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3DB73" w14:textId="77777777" w:rsidR="006D4A88" w:rsidRPr="00BC25D4" w:rsidRDefault="003A4C55">
      <w:pPr>
        <w:spacing w:after="0" w:line="240" w:lineRule="auto"/>
        <w:jc w:val="center"/>
        <w:rPr>
          <w:lang w:val="es-BO"/>
        </w:rPr>
      </w:pPr>
      <w:r w:rsidRPr="00BC25D4">
        <w:rPr>
          <w:b/>
          <w:sz w:val="30"/>
          <w:lang w:val="es-BO"/>
        </w:rPr>
        <w:t>INFORME DE TRIBUNAL EXTERNO</w:t>
      </w:r>
    </w:p>
    <w:p w14:paraId="2A567C88" w14:textId="05EB6C0C" w:rsidR="006D4A88" w:rsidRPr="00BC25D4" w:rsidRDefault="003A4C55">
      <w:pPr>
        <w:spacing w:after="0" w:line="240" w:lineRule="auto"/>
        <w:jc w:val="center"/>
        <w:rPr>
          <w:lang w:val="es-BO"/>
        </w:rPr>
      </w:pPr>
      <w:r w:rsidRPr="00BC25D4">
        <w:rPr>
          <w:i/>
          <w:lang w:val="es-BO"/>
        </w:rPr>
        <w:t xml:space="preserve">Carrera de </w:t>
      </w:r>
      <w:r w:rsidR="00517BA0">
        <w:rPr>
          <w:i/>
          <w:lang w:val="es-BO"/>
        </w:rPr>
        <w:t>…………………….</w:t>
      </w:r>
      <w:r w:rsidRPr="00BC25D4">
        <w:rPr>
          <w:i/>
          <w:lang w:val="es-BO"/>
        </w:rPr>
        <w:t xml:space="preserve"> - Modalidad </w:t>
      </w:r>
      <w:r w:rsidR="00517BA0">
        <w:rPr>
          <w:i/>
          <w:lang w:val="es-BO"/>
        </w:rPr>
        <w:t>………………….</w:t>
      </w:r>
    </w:p>
    <w:p w14:paraId="52F43842" w14:textId="1F2A8AEA" w:rsidR="006D4A88" w:rsidRPr="00BC25D4" w:rsidRDefault="003A4C55" w:rsidP="00BC25D4">
      <w:pPr>
        <w:pStyle w:val="Prrafodelista"/>
        <w:numPr>
          <w:ilvl w:val="0"/>
          <w:numId w:val="10"/>
        </w:numPr>
        <w:spacing w:after="0" w:line="240" w:lineRule="auto"/>
        <w:rPr>
          <w:b/>
          <w:sz w:val="19"/>
          <w:lang w:val="es-BO"/>
        </w:rPr>
      </w:pPr>
      <w:r w:rsidRPr="00BC25D4">
        <w:rPr>
          <w:b/>
          <w:sz w:val="19"/>
          <w:lang w:val="es-BO"/>
        </w:rPr>
        <w:t>DATOS GENERALES</w:t>
      </w:r>
    </w:p>
    <w:p w14:paraId="18480D15" w14:textId="77777777" w:rsidR="00BC25D4" w:rsidRPr="00BC25D4" w:rsidRDefault="00BC25D4" w:rsidP="00BC25D4">
      <w:pPr>
        <w:pStyle w:val="Prrafodelista"/>
        <w:spacing w:after="0" w:line="240" w:lineRule="auto"/>
        <w:ind w:left="1080"/>
        <w:rPr>
          <w:lang w:val="es-BO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491"/>
        <w:gridCol w:w="3240"/>
        <w:gridCol w:w="1800"/>
        <w:gridCol w:w="2980"/>
      </w:tblGrid>
      <w:tr w:rsidR="006D4A88" w:rsidRPr="00BC25D4" w14:paraId="580852EE" w14:textId="77777777" w:rsidTr="00BC25D4">
        <w:trPr>
          <w:jc w:val="center"/>
        </w:trPr>
        <w:tc>
          <w:tcPr>
            <w:tcW w:w="1491" w:type="dxa"/>
            <w:shd w:val="clear" w:color="auto" w:fill="EDEDED"/>
            <w:vAlign w:val="center"/>
          </w:tcPr>
          <w:p w14:paraId="7E1F276C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Tribunal externo</w:t>
            </w:r>
          </w:p>
        </w:tc>
        <w:tc>
          <w:tcPr>
            <w:tcW w:w="3240" w:type="dxa"/>
            <w:vAlign w:val="center"/>
          </w:tcPr>
          <w:p w14:paraId="0C384636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sz w:val="16"/>
                <w:lang w:val="es-BO"/>
              </w:rPr>
              <w:t>SIB Departamental La Paz</w:t>
            </w:r>
          </w:p>
        </w:tc>
        <w:tc>
          <w:tcPr>
            <w:tcW w:w="1800" w:type="dxa"/>
            <w:shd w:val="clear" w:color="auto" w:fill="EDEDED"/>
            <w:vAlign w:val="center"/>
          </w:tcPr>
          <w:p w14:paraId="65EA2F5A" w14:textId="25AE58AB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N</w:t>
            </w:r>
            <w:r w:rsidR="00BC25D4">
              <w:rPr>
                <w:b/>
                <w:sz w:val="16"/>
                <w:lang w:val="es-BO"/>
              </w:rPr>
              <w:t xml:space="preserve"> </w:t>
            </w:r>
            <w:r w:rsidRPr="00BC25D4">
              <w:rPr>
                <w:b/>
                <w:sz w:val="16"/>
                <w:lang w:val="es-BO"/>
              </w:rPr>
              <w:t>° de Cite / Designación</w:t>
            </w:r>
          </w:p>
        </w:tc>
        <w:tc>
          <w:tcPr>
            <w:tcW w:w="2980" w:type="dxa"/>
            <w:vAlign w:val="center"/>
          </w:tcPr>
          <w:p w14:paraId="64277033" w14:textId="0FD53AFF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</w:tr>
      <w:tr w:rsidR="006D4A88" w:rsidRPr="00BC25D4" w14:paraId="43CF745F" w14:textId="77777777" w:rsidTr="00BC25D4">
        <w:trPr>
          <w:jc w:val="center"/>
        </w:trPr>
        <w:tc>
          <w:tcPr>
            <w:tcW w:w="1491" w:type="dxa"/>
            <w:shd w:val="clear" w:color="auto" w:fill="EDEDED"/>
            <w:vAlign w:val="center"/>
          </w:tcPr>
          <w:p w14:paraId="52625EB5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Nombre del tribunal externo</w:t>
            </w:r>
          </w:p>
        </w:tc>
        <w:tc>
          <w:tcPr>
            <w:tcW w:w="3240" w:type="dxa"/>
            <w:vAlign w:val="center"/>
          </w:tcPr>
          <w:p w14:paraId="22D83553" w14:textId="339CAA4E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  <w:tc>
          <w:tcPr>
            <w:tcW w:w="1800" w:type="dxa"/>
            <w:shd w:val="clear" w:color="auto" w:fill="EDEDED"/>
            <w:vAlign w:val="center"/>
          </w:tcPr>
          <w:p w14:paraId="5B827662" w14:textId="18DBF943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>
              <w:rPr>
                <w:b/>
                <w:sz w:val="16"/>
                <w:lang w:val="es-BO"/>
              </w:rPr>
              <w:t>Grado Académico</w:t>
            </w:r>
          </w:p>
        </w:tc>
        <w:tc>
          <w:tcPr>
            <w:tcW w:w="2980" w:type="dxa"/>
            <w:vAlign w:val="center"/>
          </w:tcPr>
          <w:p w14:paraId="37048783" w14:textId="4AC2422D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</w:tr>
      <w:tr w:rsidR="003A4C55" w:rsidRPr="00BC25D4" w14:paraId="211BD5DD" w14:textId="77777777" w:rsidTr="00BC25D4">
        <w:trPr>
          <w:jc w:val="center"/>
        </w:trPr>
        <w:tc>
          <w:tcPr>
            <w:tcW w:w="1491" w:type="dxa"/>
            <w:shd w:val="clear" w:color="auto" w:fill="EDEDED"/>
            <w:vAlign w:val="center"/>
          </w:tcPr>
          <w:p w14:paraId="11C104D8" w14:textId="54315FEB" w:rsidR="003A4C55" w:rsidRPr="00BC25D4" w:rsidRDefault="003A4C55">
            <w:pPr>
              <w:spacing w:after="0" w:line="228" w:lineRule="auto"/>
              <w:rPr>
                <w:b/>
                <w:sz w:val="16"/>
                <w:lang w:val="es-BO"/>
              </w:rPr>
            </w:pPr>
            <w:r>
              <w:rPr>
                <w:b/>
                <w:sz w:val="16"/>
                <w:lang w:val="es-BO"/>
              </w:rPr>
              <w:t>Posgrado</w:t>
            </w:r>
          </w:p>
        </w:tc>
        <w:tc>
          <w:tcPr>
            <w:tcW w:w="3240" w:type="dxa"/>
            <w:vAlign w:val="center"/>
          </w:tcPr>
          <w:p w14:paraId="34E37EC1" w14:textId="77777777" w:rsidR="003A4C55" w:rsidRPr="00BC25D4" w:rsidRDefault="003A4C55">
            <w:pPr>
              <w:spacing w:after="0" w:line="228" w:lineRule="auto"/>
              <w:rPr>
                <w:lang w:val="es-BO"/>
              </w:rPr>
            </w:pPr>
          </w:p>
        </w:tc>
        <w:tc>
          <w:tcPr>
            <w:tcW w:w="1800" w:type="dxa"/>
            <w:shd w:val="clear" w:color="auto" w:fill="EDEDED"/>
            <w:vAlign w:val="center"/>
          </w:tcPr>
          <w:p w14:paraId="16827301" w14:textId="79D1AE0C" w:rsidR="003A4C55" w:rsidRPr="00BC25D4" w:rsidRDefault="003A4C55">
            <w:pPr>
              <w:spacing w:after="0" w:line="228" w:lineRule="auto"/>
              <w:rPr>
                <w:b/>
                <w:sz w:val="16"/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RNI</w:t>
            </w:r>
          </w:p>
        </w:tc>
        <w:tc>
          <w:tcPr>
            <w:tcW w:w="2980" w:type="dxa"/>
            <w:vAlign w:val="center"/>
          </w:tcPr>
          <w:p w14:paraId="2582AC61" w14:textId="77777777" w:rsidR="003A4C55" w:rsidRPr="00BC25D4" w:rsidRDefault="003A4C55">
            <w:pPr>
              <w:spacing w:after="0" w:line="228" w:lineRule="auto"/>
              <w:rPr>
                <w:lang w:val="es-BO"/>
              </w:rPr>
            </w:pPr>
          </w:p>
        </w:tc>
      </w:tr>
      <w:tr w:rsidR="006D4A88" w:rsidRPr="00BC25D4" w14:paraId="2FB61443" w14:textId="77777777" w:rsidTr="00BC25D4">
        <w:trPr>
          <w:jc w:val="center"/>
        </w:trPr>
        <w:tc>
          <w:tcPr>
            <w:tcW w:w="1491" w:type="dxa"/>
            <w:shd w:val="clear" w:color="auto" w:fill="EDEDED"/>
            <w:vAlign w:val="center"/>
          </w:tcPr>
          <w:p w14:paraId="08B03ACE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C.I.</w:t>
            </w:r>
          </w:p>
        </w:tc>
        <w:tc>
          <w:tcPr>
            <w:tcW w:w="3240" w:type="dxa"/>
            <w:vAlign w:val="center"/>
          </w:tcPr>
          <w:p w14:paraId="6BCC9F97" w14:textId="1C3E30AE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  <w:tc>
          <w:tcPr>
            <w:tcW w:w="1800" w:type="dxa"/>
            <w:shd w:val="clear" w:color="auto" w:fill="EDEDED"/>
            <w:vAlign w:val="center"/>
          </w:tcPr>
          <w:p w14:paraId="24134AE2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Celular / contacto</w:t>
            </w:r>
          </w:p>
        </w:tc>
        <w:tc>
          <w:tcPr>
            <w:tcW w:w="2980" w:type="dxa"/>
            <w:vAlign w:val="center"/>
          </w:tcPr>
          <w:p w14:paraId="132C90A7" w14:textId="25BEF73D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</w:tr>
      <w:tr w:rsidR="006D4A88" w:rsidRPr="00BC25D4" w14:paraId="3069CDA1" w14:textId="77777777" w:rsidTr="00BC25D4">
        <w:trPr>
          <w:jc w:val="center"/>
        </w:trPr>
        <w:tc>
          <w:tcPr>
            <w:tcW w:w="1491" w:type="dxa"/>
            <w:shd w:val="clear" w:color="auto" w:fill="EDEDED"/>
            <w:vAlign w:val="center"/>
          </w:tcPr>
          <w:p w14:paraId="77340DA7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Universidad</w:t>
            </w:r>
          </w:p>
        </w:tc>
        <w:tc>
          <w:tcPr>
            <w:tcW w:w="3240" w:type="dxa"/>
            <w:vAlign w:val="center"/>
          </w:tcPr>
          <w:p w14:paraId="22FCAC2B" w14:textId="18DE3B7C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  <w:tc>
          <w:tcPr>
            <w:tcW w:w="1800" w:type="dxa"/>
            <w:shd w:val="clear" w:color="auto" w:fill="EDEDED"/>
            <w:vAlign w:val="center"/>
          </w:tcPr>
          <w:p w14:paraId="5265A1B2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Facultad / Área</w:t>
            </w:r>
          </w:p>
        </w:tc>
        <w:tc>
          <w:tcPr>
            <w:tcW w:w="2980" w:type="dxa"/>
            <w:vAlign w:val="center"/>
          </w:tcPr>
          <w:p w14:paraId="1FF90CB9" w14:textId="4BD70E32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</w:tr>
      <w:tr w:rsidR="006D4A88" w:rsidRPr="00BC25D4" w14:paraId="5EFA82D7" w14:textId="77777777" w:rsidTr="00BC25D4">
        <w:trPr>
          <w:jc w:val="center"/>
        </w:trPr>
        <w:tc>
          <w:tcPr>
            <w:tcW w:w="1491" w:type="dxa"/>
            <w:shd w:val="clear" w:color="auto" w:fill="EDEDED"/>
            <w:vAlign w:val="center"/>
          </w:tcPr>
          <w:p w14:paraId="66026AB5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Carrera / Programa</w:t>
            </w:r>
          </w:p>
        </w:tc>
        <w:tc>
          <w:tcPr>
            <w:tcW w:w="3240" w:type="dxa"/>
            <w:vAlign w:val="center"/>
          </w:tcPr>
          <w:p w14:paraId="05C49E10" w14:textId="209CC756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  <w:tc>
          <w:tcPr>
            <w:tcW w:w="1800" w:type="dxa"/>
            <w:shd w:val="clear" w:color="auto" w:fill="EDEDED"/>
            <w:vAlign w:val="center"/>
          </w:tcPr>
          <w:p w14:paraId="62F08C66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Modalidad</w:t>
            </w:r>
          </w:p>
        </w:tc>
        <w:tc>
          <w:tcPr>
            <w:tcW w:w="2980" w:type="dxa"/>
            <w:vAlign w:val="center"/>
          </w:tcPr>
          <w:p w14:paraId="414714EC" w14:textId="300FA764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</w:tr>
      <w:tr w:rsidR="006D4A88" w:rsidRPr="00BC25D4" w14:paraId="7DA9AA04" w14:textId="77777777" w:rsidTr="00BC25D4">
        <w:trPr>
          <w:jc w:val="center"/>
        </w:trPr>
        <w:tc>
          <w:tcPr>
            <w:tcW w:w="1491" w:type="dxa"/>
            <w:shd w:val="clear" w:color="auto" w:fill="EDEDED"/>
            <w:vAlign w:val="center"/>
          </w:tcPr>
          <w:p w14:paraId="4B7A5B87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Postulante</w:t>
            </w:r>
          </w:p>
        </w:tc>
        <w:tc>
          <w:tcPr>
            <w:tcW w:w="3240" w:type="dxa"/>
            <w:vAlign w:val="center"/>
          </w:tcPr>
          <w:p w14:paraId="301639B0" w14:textId="0667E6D3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  <w:tc>
          <w:tcPr>
            <w:tcW w:w="1800" w:type="dxa"/>
            <w:shd w:val="clear" w:color="auto" w:fill="EDEDED"/>
            <w:vAlign w:val="center"/>
          </w:tcPr>
          <w:p w14:paraId="5FAFE123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Fecha y hora</w:t>
            </w:r>
          </w:p>
        </w:tc>
        <w:tc>
          <w:tcPr>
            <w:tcW w:w="2980" w:type="dxa"/>
            <w:vAlign w:val="center"/>
          </w:tcPr>
          <w:p w14:paraId="795CF180" w14:textId="639566B7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</w:tr>
      <w:tr w:rsidR="006D4A88" w:rsidRPr="00BC25D4" w14:paraId="5B9CCE56" w14:textId="77777777" w:rsidTr="00BC25D4">
        <w:trPr>
          <w:jc w:val="center"/>
        </w:trPr>
        <w:tc>
          <w:tcPr>
            <w:tcW w:w="1491" w:type="dxa"/>
            <w:shd w:val="clear" w:color="auto" w:fill="EDEDED"/>
            <w:vAlign w:val="center"/>
          </w:tcPr>
          <w:p w14:paraId="70EC58A8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Lugar</w:t>
            </w:r>
          </w:p>
        </w:tc>
        <w:tc>
          <w:tcPr>
            <w:tcW w:w="3240" w:type="dxa"/>
            <w:vAlign w:val="center"/>
          </w:tcPr>
          <w:p w14:paraId="361212F4" w14:textId="0D90B33C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  <w:tc>
          <w:tcPr>
            <w:tcW w:w="1800" w:type="dxa"/>
            <w:shd w:val="clear" w:color="auto" w:fill="EDEDED"/>
            <w:vAlign w:val="center"/>
          </w:tcPr>
          <w:p w14:paraId="6E6DE019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Tema / Área evaluada</w:t>
            </w:r>
          </w:p>
        </w:tc>
        <w:tc>
          <w:tcPr>
            <w:tcW w:w="2980" w:type="dxa"/>
            <w:vAlign w:val="center"/>
          </w:tcPr>
          <w:p w14:paraId="083B0789" w14:textId="75926DF1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</w:tr>
    </w:tbl>
    <w:p w14:paraId="0A05F749" w14:textId="77777777" w:rsidR="00BC25D4" w:rsidRPr="00BC25D4" w:rsidRDefault="00BC25D4" w:rsidP="00BC25D4">
      <w:pPr>
        <w:pStyle w:val="Prrafodelista"/>
        <w:spacing w:after="0" w:line="240" w:lineRule="auto"/>
        <w:ind w:left="1080"/>
        <w:rPr>
          <w:b/>
          <w:sz w:val="19"/>
          <w:lang w:val="es-BO"/>
        </w:rPr>
      </w:pPr>
    </w:p>
    <w:p w14:paraId="29A4A298" w14:textId="122AAB9A" w:rsidR="006D4A88" w:rsidRPr="00BC25D4" w:rsidRDefault="003A4C55" w:rsidP="00BC25D4">
      <w:pPr>
        <w:pStyle w:val="Prrafodelista"/>
        <w:numPr>
          <w:ilvl w:val="0"/>
          <w:numId w:val="10"/>
        </w:numPr>
        <w:spacing w:after="0" w:line="240" w:lineRule="auto"/>
        <w:rPr>
          <w:b/>
          <w:sz w:val="19"/>
          <w:lang w:val="es-BO"/>
        </w:rPr>
      </w:pPr>
      <w:r w:rsidRPr="00BC25D4">
        <w:rPr>
          <w:b/>
          <w:sz w:val="19"/>
          <w:lang w:val="es-BO"/>
        </w:rPr>
        <w:t>CONFORMACIÓN DEL TRIBUNAL</w:t>
      </w:r>
    </w:p>
    <w:p w14:paraId="474DD4C7" w14:textId="77777777" w:rsidR="00BC25D4" w:rsidRPr="00BC25D4" w:rsidRDefault="00BC25D4" w:rsidP="00BC25D4">
      <w:pPr>
        <w:pStyle w:val="Prrafodelista"/>
        <w:spacing w:after="0" w:line="240" w:lineRule="auto"/>
        <w:ind w:left="1080"/>
        <w:rPr>
          <w:lang w:val="es-BO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592"/>
        <w:gridCol w:w="4176"/>
        <w:gridCol w:w="2736"/>
      </w:tblGrid>
      <w:tr w:rsidR="006D4A88" w:rsidRPr="00BC25D4" w14:paraId="180BFB3A" w14:textId="77777777">
        <w:trPr>
          <w:jc w:val="center"/>
        </w:trPr>
        <w:tc>
          <w:tcPr>
            <w:tcW w:w="2592" w:type="dxa"/>
            <w:shd w:val="clear" w:color="auto" w:fill="D9EAF7"/>
            <w:vAlign w:val="center"/>
          </w:tcPr>
          <w:p w14:paraId="2BFE6388" w14:textId="77777777" w:rsidR="006D4A88" w:rsidRPr="00BC25D4" w:rsidRDefault="003A4C55">
            <w:pPr>
              <w:spacing w:after="0" w:line="228" w:lineRule="auto"/>
              <w:jc w:val="center"/>
              <w:rPr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Cargo / función</w:t>
            </w:r>
          </w:p>
        </w:tc>
        <w:tc>
          <w:tcPr>
            <w:tcW w:w="4176" w:type="dxa"/>
            <w:shd w:val="clear" w:color="auto" w:fill="D9EAF7"/>
            <w:vAlign w:val="center"/>
          </w:tcPr>
          <w:p w14:paraId="593D28BA" w14:textId="77777777" w:rsidR="006D4A88" w:rsidRPr="00BC25D4" w:rsidRDefault="003A4C55">
            <w:pPr>
              <w:spacing w:after="0" w:line="228" w:lineRule="auto"/>
              <w:jc w:val="center"/>
              <w:rPr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Nombre completo</w:t>
            </w:r>
          </w:p>
        </w:tc>
        <w:tc>
          <w:tcPr>
            <w:tcW w:w="2736" w:type="dxa"/>
            <w:shd w:val="clear" w:color="auto" w:fill="D9EAF7"/>
            <w:vAlign w:val="center"/>
          </w:tcPr>
          <w:p w14:paraId="1A505CFC" w14:textId="77777777" w:rsidR="006D4A88" w:rsidRPr="00BC25D4" w:rsidRDefault="003A4C55">
            <w:pPr>
              <w:spacing w:after="0" w:line="228" w:lineRule="auto"/>
              <w:jc w:val="center"/>
              <w:rPr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Institución / condición</w:t>
            </w:r>
          </w:p>
        </w:tc>
      </w:tr>
      <w:tr w:rsidR="006D4A88" w:rsidRPr="00BC25D4" w14:paraId="5B0FCCC8" w14:textId="77777777">
        <w:trPr>
          <w:jc w:val="center"/>
        </w:trPr>
        <w:tc>
          <w:tcPr>
            <w:tcW w:w="2592" w:type="dxa"/>
            <w:vAlign w:val="center"/>
          </w:tcPr>
          <w:p w14:paraId="1EB1A515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sz w:val="16"/>
                <w:lang w:val="es-BO"/>
              </w:rPr>
              <w:t>Presidencia del tribunal</w:t>
            </w:r>
          </w:p>
        </w:tc>
        <w:tc>
          <w:tcPr>
            <w:tcW w:w="4176" w:type="dxa"/>
            <w:vAlign w:val="center"/>
          </w:tcPr>
          <w:p w14:paraId="2016D545" w14:textId="23651160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  <w:tc>
          <w:tcPr>
            <w:tcW w:w="2736" w:type="dxa"/>
            <w:vAlign w:val="center"/>
          </w:tcPr>
          <w:p w14:paraId="27008C36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sz w:val="16"/>
                <w:lang w:val="es-BO"/>
              </w:rPr>
              <w:t>Presidente del Tribunal</w:t>
            </w:r>
          </w:p>
        </w:tc>
      </w:tr>
      <w:tr w:rsidR="006D4A88" w:rsidRPr="00BC25D4" w14:paraId="795D8BE5" w14:textId="77777777">
        <w:trPr>
          <w:jc w:val="center"/>
        </w:trPr>
        <w:tc>
          <w:tcPr>
            <w:tcW w:w="2592" w:type="dxa"/>
            <w:vAlign w:val="center"/>
          </w:tcPr>
          <w:p w14:paraId="082FF458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sz w:val="16"/>
                <w:lang w:val="es-BO"/>
              </w:rPr>
              <w:t>Tribunal calificador</w:t>
            </w:r>
          </w:p>
        </w:tc>
        <w:tc>
          <w:tcPr>
            <w:tcW w:w="4176" w:type="dxa"/>
            <w:vAlign w:val="center"/>
          </w:tcPr>
          <w:p w14:paraId="32BD85B9" w14:textId="3CD6DDEC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  <w:tc>
          <w:tcPr>
            <w:tcW w:w="2736" w:type="dxa"/>
            <w:vAlign w:val="center"/>
          </w:tcPr>
          <w:p w14:paraId="0DFCBD9E" w14:textId="77777777" w:rsidR="006D4A88" w:rsidRDefault="003A4C55">
            <w:pPr>
              <w:spacing w:after="0" w:line="228" w:lineRule="auto"/>
              <w:rPr>
                <w:sz w:val="16"/>
                <w:lang w:val="es-BO"/>
              </w:rPr>
            </w:pPr>
            <w:r w:rsidRPr="00BC25D4">
              <w:rPr>
                <w:sz w:val="16"/>
                <w:lang w:val="es-BO"/>
              </w:rPr>
              <w:t>Tribunal Calificador</w:t>
            </w:r>
            <w:r w:rsidR="00517BA0">
              <w:rPr>
                <w:sz w:val="16"/>
                <w:lang w:val="es-BO"/>
              </w:rPr>
              <w:t xml:space="preserve"> interno</w:t>
            </w:r>
          </w:p>
          <w:p w14:paraId="2BBFD510" w14:textId="34031EC8" w:rsidR="00517BA0" w:rsidRPr="00BC25D4" w:rsidRDefault="00517BA0">
            <w:pPr>
              <w:spacing w:after="0" w:line="228" w:lineRule="auto"/>
              <w:rPr>
                <w:lang w:val="es-BO"/>
              </w:rPr>
            </w:pPr>
            <w:r w:rsidRPr="00BC25D4">
              <w:rPr>
                <w:sz w:val="16"/>
                <w:lang w:val="es-BO"/>
              </w:rPr>
              <w:t>Tribunal Calificador</w:t>
            </w:r>
            <w:r>
              <w:rPr>
                <w:sz w:val="16"/>
                <w:lang w:val="es-BO"/>
              </w:rPr>
              <w:t xml:space="preserve"> interno</w:t>
            </w:r>
          </w:p>
        </w:tc>
      </w:tr>
      <w:tr w:rsidR="006D4A88" w:rsidRPr="00BC25D4" w14:paraId="340508B8" w14:textId="77777777">
        <w:trPr>
          <w:jc w:val="center"/>
        </w:trPr>
        <w:tc>
          <w:tcPr>
            <w:tcW w:w="2592" w:type="dxa"/>
            <w:vAlign w:val="center"/>
          </w:tcPr>
          <w:p w14:paraId="14CCBC2B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sz w:val="16"/>
                <w:lang w:val="es-BO"/>
              </w:rPr>
              <w:t>Tribunal externo</w:t>
            </w:r>
          </w:p>
        </w:tc>
        <w:tc>
          <w:tcPr>
            <w:tcW w:w="4176" w:type="dxa"/>
            <w:vAlign w:val="center"/>
          </w:tcPr>
          <w:p w14:paraId="0D5B675C" w14:textId="720B7C45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  <w:tc>
          <w:tcPr>
            <w:tcW w:w="2736" w:type="dxa"/>
            <w:vAlign w:val="center"/>
          </w:tcPr>
          <w:p w14:paraId="35133686" w14:textId="77777777" w:rsidR="006D4A88" w:rsidRDefault="003A4C55">
            <w:pPr>
              <w:spacing w:after="0" w:line="228" w:lineRule="auto"/>
              <w:rPr>
                <w:sz w:val="16"/>
                <w:lang w:val="es-BO"/>
              </w:rPr>
            </w:pPr>
            <w:r w:rsidRPr="00BC25D4">
              <w:rPr>
                <w:sz w:val="16"/>
                <w:lang w:val="es-BO"/>
              </w:rPr>
              <w:t>Tribunal Externo / SIB La Paz</w:t>
            </w:r>
          </w:p>
          <w:p w14:paraId="0698EE92" w14:textId="494AE821" w:rsidR="00517BA0" w:rsidRPr="00BC25D4" w:rsidRDefault="00517BA0">
            <w:pPr>
              <w:spacing w:after="0" w:line="228" w:lineRule="auto"/>
              <w:rPr>
                <w:lang w:val="es-BO"/>
              </w:rPr>
            </w:pPr>
            <w:r w:rsidRPr="00BC25D4">
              <w:rPr>
                <w:sz w:val="16"/>
                <w:lang w:val="es-BO"/>
              </w:rPr>
              <w:t xml:space="preserve">Tribunal Externo / </w:t>
            </w:r>
            <w:r>
              <w:rPr>
                <w:sz w:val="16"/>
                <w:lang w:val="es-BO"/>
              </w:rPr>
              <w:t>UMSA</w:t>
            </w:r>
          </w:p>
        </w:tc>
      </w:tr>
    </w:tbl>
    <w:p w14:paraId="1CCB796A" w14:textId="77777777" w:rsidR="00BC25D4" w:rsidRPr="00BC25D4" w:rsidRDefault="00BC25D4">
      <w:pPr>
        <w:spacing w:after="0" w:line="240" w:lineRule="auto"/>
        <w:rPr>
          <w:b/>
          <w:sz w:val="19"/>
          <w:lang w:val="es-BO"/>
        </w:rPr>
      </w:pPr>
    </w:p>
    <w:p w14:paraId="402C3EBB" w14:textId="2E45C31C" w:rsidR="006D4A88" w:rsidRPr="00BC25D4" w:rsidRDefault="003A4C55" w:rsidP="00BC25D4">
      <w:pPr>
        <w:pStyle w:val="Prrafodelista"/>
        <w:numPr>
          <w:ilvl w:val="0"/>
          <w:numId w:val="10"/>
        </w:numPr>
        <w:spacing w:after="0" w:line="240" w:lineRule="auto"/>
        <w:rPr>
          <w:b/>
          <w:sz w:val="19"/>
          <w:lang w:val="es-BO"/>
        </w:rPr>
      </w:pPr>
      <w:r w:rsidRPr="00BC25D4">
        <w:rPr>
          <w:b/>
          <w:sz w:val="19"/>
          <w:lang w:val="es-BO"/>
        </w:rPr>
        <w:t>DESARROLLO DEL ACTO ACADÉMICO</w:t>
      </w:r>
    </w:p>
    <w:p w14:paraId="1E924160" w14:textId="77777777" w:rsidR="00BC25D4" w:rsidRPr="00BC25D4" w:rsidRDefault="00BC25D4" w:rsidP="00BC25D4">
      <w:pPr>
        <w:spacing w:after="0" w:line="240" w:lineRule="auto"/>
        <w:rPr>
          <w:b/>
          <w:sz w:val="19"/>
          <w:lang w:val="es-BO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016"/>
        <w:gridCol w:w="4809"/>
        <w:gridCol w:w="2679"/>
      </w:tblGrid>
      <w:tr w:rsidR="006D4A88" w:rsidRPr="00BC25D4" w14:paraId="19E15B75" w14:textId="77777777" w:rsidTr="00BC25D4">
        <w:trPr>
          <w:jc w:val="center"/>
        </w:trPr>
        <w:tc>
          <w:tcPr>
            <w:tcW w:w="2016" w:type="dxa"/>
            <w:shd w:val="clear" w:color="auto" w:fill="D9EAF7"/>
            <w:vAlign w:val="center"/>
          </w:tcPr>
          <w:p w14:paraId="7C6F5523" w14:textId="77777777" w:rsidR="006D4A88" w:rsidRPr="00BC25D4" w:rsidRDefault="003A4C55">
            <w:pPr>
              <w:spacing w:after="0" w:line="228" w:lineRule="auto"/>
              <w:jc w:val="center"/>
              <w:rPr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Etapa</w:t>
            </w:r>
          </w:p>
        </w:tc>
        <w:tc>
          <w:tcPr>
            <w:tcW w:w="4809" w:type="dxa"/>
            <w:shd w:val="clear" w:color="auto" w:fill="D9EAF7"/>
            <w:vAlign w:val="center"/>
          </w:tcPr>
          <w:p w14:paraId="56220B50" w14:textId="77777777" w:rsidR="006D4A88" w:rsidRPr="00BC25D4" w:rsidRDefault="003A4C55">
            <w:pPr>
              <w:spacing w:after="0" w:line="228" w:lineRule="auto"/>
              <w:jc w:val="center"/>
              <w:rPr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Registro del desarrollo</w:t>
            </w:r>
          </w:p>
        </w:tc>
        <w:tc>
          <w:tcPr>
            <w:tcW w:w="2679" w:type="dxa"/>
            <w:shd w:val="clear" w:color="auto" w:fill="D9EAF7"/>
            <w:vAlign w:val="center"/>
          </w:tcPr>
          <w:p w14:paraId="7318CF9B" w14:textId="77777777" w:rsidR="006D4A88" w:rsidRPr="00BC25D4" w:rsidRDefault="003A4C55">
            <w:pPr>
              <w:spacing w:after="0" w:line="228" w:lineRule="auto"/>
              <w:jc w:val="center"/>
              <w:rPr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Observación</w:t>
            </w:r>
          </w:p>
        </w:tc>
      </w:tr>
      <w:tr w:rsidR="006D4A88" w:rsidRPr="00BC25D4" w14:paraId="77820BDD" w14:textId="77777777" w:rsidTr="00BC25D4">
        <w:trPr>
          <w:jc w:val="center"/>
        </w:trPr>
        <w:tc>
          <w:tcPr>
            <w:tcW w:w="2016" w:type="dxa"/>
            <w:vAlign w:val="center"/>
          </w:tcPr>
          <w:p w14:paraId="757E4B93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sz w:val="16"/>
                <w:lang w:val="es-BO"/>
              </w:rPr>
              <w:t>Instalación del acto</w:t>
            </w:r>
          </w:p>
        </w:tc>
        <w:tc>
          <w:tcPr>
            <w:tcW w:w="4809" w:type="dxa"/>
            <w:vAlign w:val="center"/>
          </w:tcPr>
          <w:p w14:paraId="09264FD3" w14:textId="0567A2FE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  <w:tc>
          <w:tcPr>
            <w:tcW w:w="2679" w:type="dxa"/>
            <w:vAlign w:val="center"/>
          </w:tcPr>
          <w:p w14:paraId="1DD10A3A" w14:textId="59B810C1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</w:tr>
      <w:tr w:rsidR="006D4A88" w:rsidRPr="00BC25D4" w14:paraId="7E802015" w14:textId="77777777" w:rsidTr="00BC25D4">
        <w:trPr>
          <w:jc w:val="center"/>
        </w:trPr>
        <w:tc>
          <w:tcPr>
            <w:tcW w:w="2016" w:type="dxa"/>
            <w:vAlign w:val="center"/>
          </w:tcPr>
          <w:p w14:paraId="530E1159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sz w:val="16"/>
                <w:lang w:val="es-BO"/>
              </w:rPr>
              <w:t>Presentación / sorteo / apertura</w:t>
            </w:r>
          </w:p>
        </w:tc>
        <w:tc>
          <w:tcPr>
            <w:tcW w:w="4809" w:type="dxa"/>
            <w:vAlign w:val="center"/>
          </w:tcPr>
          <w:p w14:paraId="5DBC6B1B" w14:textId="26C6666E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  <w:tc>
          <w:tcPr>
            <w:tcW w:w="2679" w:type="dxa"/>
            <w:vAlign w:val="center"/>
          </w:tcPr>
          <w:p w14:paraId="2065DA9B" w14:textId="73E4ACCF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</w:tr>
      <w:tr w:rsidR="006D4A88" w:rsidRPr="00BC25D4" w14:paraId="2068520E" w14:textId="77777777" w:rsidTr="00BC25D4">
        <w:trPr>
          <w:jc w:val="center"/>
        </w:trPr>
        <w:tc>
          <w:tcPr>
            <w:tcW w:w="2016" w:type="dxa"/>
            <w:vAlign w:val="center"/>
          </w:tcPr>
          <w:p w14:paraId="145BB32D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sz w:val="16"/>
                <w:lang w:val="es-BO"/>
              </w:rPr>
              <w:t>Evaluación / defensa / examen</w:t>
            </w:r>
          </w:p>
        </w:tc>
        <w:tc>
          <w:tcPr>
            <w:tcW w:w="4809" w:type="dxa"/>
            <w:vAlign w:val="center"/>
          </w:tcPr>
          <w:p w14:paraId="1CF58E68" w14:textId="511028FA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  <w:tc>
          <w:tcPr>
            <w:tcW w:w="2679" w:type="dxa"/>
            <w:vAlign w:val="center"/>
          </w:tcPr>
          <w:p w14:paraId="1364E315" w14:textId="24544CB9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</w:tr>
      <w:tr w:rsidR="006D4A88" w:rsidRPr="00BC25D4" w14:paraId="52EE7155" w14:textId="77777777" w:rsidTr="00BC25D4">
        <w:trPr>
          <w:jc w:val="center"/>
        </w:trPr>
        <w:tc>
          <w:tcPr>
            <w:tcW w:w="2016" w:type="dxa"/>
            <w:vAlign w:val="center"/>
          </w:tcPr>
          <w:p w14:paraId="5D20AA1E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sz w:val="16"/>
                <w:lang w:val="es-BO"/>
              </w:rPr>
              <w:t>Revisión y deliberación</w:t>
            </w:r>
          </w:p>
        </w:tc>
        <w:tc>
          <w:tcPr>
            <w:tcW w:w="4809" w:type="dxa"/>
            <w:vAlign w:val="center"/>
          </w:tcPr>
          <w:p w14:paraId="492B223B" w14:textId="5FF1D826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  <w:tc>
          <w:tcPr>
            <w:tcW w:w="2679" w:type="dxa"/>
            <w:vAlign w:val="center"/>
          </w:tcPr>
          <w:p w14:paraId="16CD0967" w14:textId="7400DB81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</w:tr>
    </w:tbl>
    <w:p w14:paraId="252770BD" w14:textId="77777777" w:rsidR="00BC25D4" w:rsidRPr="00BC25D4" w:rsidRDefault="00BC25D4" w:rsidP="00BC25D4">
      <w:pPr>
        <w:pStyle w:val="Prrafodelista"/>
        <w:spacing w:after="0" w:line="240" w:lineRule="auto"/>
        <w:ind w:left="1080"/>
        <w:rPr>
          <w:b/>
          <w:sz w:val="19"/>
          <w:lang w:val="es-BO"/>
        </w:rPr>
      </w:pPr>
    </w:p>
    <w:p w14:paraId="207EBD92" w14:textId="08D31709" w:rsidR="006D4A88" w:rsidRPr="00BC25D4" w:rsidRDefault="003A4C55" w:rsidP="00BC25D4">
      <w:pPr>
        <w:pStyle w:val="Prrafodelista"/>
        <w:numPr>
          <w:ilvl w:val="0"/>
          <w:numId w:val="10"/>
        </w:numPr>
        <w:spacing w:after="0" w:line="240" w:lineRule="auto"/>
        <w:rPr>
          <w:b/>
          <w:sz w:val="19"/>
          <w:lang w:val="es-BO"/>
        </w:rPr>
      </w:pPr>
      <w:r w:rsidRPr="00BC25D4">
        <w:rPr>
          <w:b/>
          <w:sz w:val="19"/>
          <w:lang w:val="es-BO"/>
        </w:rPr>
        <w:t>EVALUACIÓN Y RESULTADO</w:t>
      </w:r>
    </w:p>
    <w:p w14:paraId="3F3F5D33" w14:textId="77777777" w:rsidR="00BC25D4" w:rsidRPr="00BC25D4" w:rsidRDefault="00BC25D4" w:rsidP="00BC25D4">
      <w:pPr>
        <w:spacing w:after="0" w:line="240" w:lineRule="auto"/>
        <w:rPr>
          <w:lang w:val="es-BO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597"/>
        <w:gridCol w:w="2900"/>
        <w:gridCol w:w="1495"/>
        <w:gridCol w:w="3545"/>
      </w:tblGrid>
      <w:tr w:rsidR="006D4A88" w:rsidRPr="00BC25D4" w14:paraId="03B4D113" w14:textId="77777777" w:rsidTr="00BC25D4">
        <w:trPr>
          <w:jc w:val="center"/>
        </w:trPr>
        <w:tc>
          <w:tcPr>
            <w:tcW w:w="1597" w:type="dxa"/>
            <w:shd w:val="clear" w:color="auto" w:fill="EDEDED"/>
            <w:vAlign w:val="center"/>
          </w:tcPr>
          <w:p w14:paraId="393B4EE6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Criterios considerados</w:t>
            </w:r>
          </w:p>
        </w:tc>
        <w:tc>
          <w:tcPr>
            <w:tcW w:w="2900" w:type="dxa"/>
            <w:vAlign w:val="center"/>
          </w:tcPr>
          <w:p w14:paraId="334EA49F" w14:textId="5BFE2669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  <w:tc>
          <w:tcPr>
            <w:tcW w:w="1495" w:type="dxa"/>
            <w:shd w:val="clear" w:color="auto" w:fill="EDEDED"/>
            <w:vAlign w:val="center"/>
          </w:tcPr>
          <w:p w14:paraId="6B0E4425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Base de revisión</w:t>
            </w:r>
          </w:p>
        </w:tc>
        <w:tc>
          <w:tcPr>
            <w:tcW w:w="3545" w:type="dxa"/>
            <w:vAlign w:val="center"/>
          </w:tcPr>
          <w:p w14:paraId="1D593E39" w14:textId="00ECBB08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</w:tr>
      <w:tr w:rsidR="006D4A88" w:rsidRPr="00BC25D4" w14:paraId="776F0C6C" w14:textId="77777777" w:rsidTr="00BC25D4">
        <w:trPr>
          <w:jc w:val="center"/>
        </w:trPr>
        <w:tc>
          <w:tcPr>
            <w:tcW w:w="1597" w:type="dxa"/>
            <w:shd w:val="clear" w:color="auto" w:fill="EDEDED"/>
            <w:vAlign w:val="center"/>
          </w:tcPr>
          <w:p w14:paraId="4AC57A80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Nota numeral</w:t>
            </w:r>
          </w:p>
        </w:tc>
        <w:tc>
          <w:tcPr>
            <w:tcW w:w="2900" w:type="dxa"/>
            <w:vAlign w:val="center"/>
          </w:tcPr>
          <w:p w14:paraId="14F96DF9" w14:textId="4014669B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  <w:tc>
          <w:tcPr>
            <w:tcW w:w="1495" w:type="dxa"/>
            <w:shd w:val="clear" w:color="auto" w:fill="EDEDED"/>
            <w:vAlign w:val="center"/>
          </w:tcPr>
          <w:p w14:paraId="3FFCAB65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Nota literal</w:t>
            </w:r>
          </w:p>
        </w:tc>
        <w:tc>
          <w:tcPr>
            <w:tcW w:w="3545" w:type="dxa"/>
            <w:vAlign w:val="center"/>
          </w:tcPr>
          <w:p w14:paraId="5B481589" w14:textId="14CFD144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</w:tr>
      <w:tr w:rsidR="006D4A88" w:rsidRPr="00BC25D4" w14:paraId="54FDC622" w14:textId="77777777" w:rsidTr="00BC25D4">
        <w:trPr>
          <w:jc w:val="center"/>
        </w:trPr>
        <w:tc>
          <w:tcPr>
            <w:tcW w:w="1597" w:type="dxa"/>
            <w:shd w:val="clear" w:color="auto" w:fill="EDEDED"/>
            <w:vAlign w:val="center"/>
          </w:tcPr>
          <w:p w14:paraId="7A3C7B66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Resultado</w:t>
            </w:r>
          </w:p>
        </w:tc>
        <w:tc>
          <w:tcPr>
            <w:tcW w:w="2900" w:type="dxa"/>
            <w:vAlign w:val="center"/>
          </w:tcPr>
          <w:p w14:paraId="7D56F51B" w14:textId="69B127B1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  <w:tc>
          <w:tcPr>
            <w:tcW w:w="1495" w:type="dxa"/>
            <w:shd w:val="clear" w:color="auto" w:fill="EDEDED"/>
            <w:vAlign w:val="center"/>
          </w:tcPr>
          <w:p w14:paraId="0C061329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Equivalencia</w:t>
            </w:r>
          </w:p>
        </w:tc>
        <w:tc>
          <w:tcPr>
            <w:tcW w:w="3545" w:type="dxa"/>
            <w:vAlign w:val="center"/>
          </w:tcPr>
          <w:p w14:paraId="6019B33B" w14:textId="039BC964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</w:tr>
      <w:tr w:rsidR="006D4A88" w:rsidRPr="00BC25D4" w14:paraId="37102F5F" w14:textId="77777777" w:rsidTr="00BC25D4">
        <w:trPr>
          <w:jc w:val="center"/>
        </w:trPr>
        <w:tc>
          <w:tcPr>
            <w:tcW w:w="1597" w:type="dxa"/>
            <w:shd w:val="clear" w:color="auto" w:fill="EDEDED"/>
            <w:vAlign w:val="center"/>
          </w:tcPr>
          <w:p w14:paraId="26A6EF2E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Desempeño observado</w:t>
            </w:r>
          </w:p>
        </w:tc>
        <w:tc>
          <w:tcPr>
            <w:tcW w:w="2900" w:type="dxa"/>
            <w:vAlign w:val="center"/>
          </w:tcPr>
          <w:p w14:paraId="6D326F9B" w14:textId="4C4C93E8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  <w:tc>
          <w:tcPr>
            <w:tcW w:w="1495" w:type="dxa"/>
            <w:shd w:val="clear" w:color="auto" w:fill="EDEDED"/>
            <w:vAlign w:val="center"/>
          </w:tcPr>
          <w:p w14:paraId="42F07A7B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Área evaluada</w:t>
            </w:r>
          </w:p>
        </w:tc>
        <w:tc>
          <w:tcPr>
            <w:tcW w:w="3545" w:type="dxa"/>
            <w:vAlign w:val="center"/>
          </w:tcPr>
          <w:p w14:paraId="1E978D30" w14:textId="0A89BC56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</w:tr>
      <w:tr w:rsidR="006D4A88" w:rsidRPr="00BC25D4" w14:paraId="54D0DC22" w14:textId="77777777" w:rsidTr="00BC25D4">
        <w:trPr>
          <w:jc w:val="center"/>
        </w:trPr>
        <w:tc>
          <w:tcPr>
            <w:tcW w:w="1597" w:type="dxa"/>
            <w:shd w:val="clear" w:color="auto" w:fill="EDEDED"/>
            <w:vAlign w:val="center"/>
          </w:tcPr>
          <w:p w14:paraId="02F62D8D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Comentario técnico</w:t>
            </w:r>
          </w:p>
        </w:tc>
        <w:tc>
          <w:tcPr>
            <w:tcW w:w="2900" w:type="dxa"/>
            <w:vAlign w:val="center"/>
          </w:tcPr>
          <w:p w14:paraId="393E2C20" w14:textId="30D3069F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  <w:tc>
          <w:tcPr>
            <w:tcW w:w="1495" w:type="dxa"/>
            <w:shd w:val="clear" w:color="auto" w:fill="EDEDED"/>
            <w:vAlign w:val="center"/>
          </w:tcPr>
          <w:p w14:paraId="212FA06B" w14:textId="677C46A0" w:rsidR="006D4A88" w:rsidRPr="00BC25D4" w:rsidRDefault="00BC25D4">
            <w:pPr>
              <w:spacing w:after="0" w:line="228" w:lineRule="auto"/>
              <w:rPr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Aspectos para fortalecer</w:t>
            </w:r>
          </w:p>
        </w:tc>
        <w:tc>
          <w:tcPr>
            <w:tcW w:w="3545" w:type="dxa"/>
            <w:vAlign w:val="center"/>
          </w:tcPr>
          <w:p w14:paraId="3B29FCB7" w14:textId="610AF782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</w:tr>
      <w:tr w:rsidR="006D4A88" w:rsidRPr="00BC25D4" w14:paraId="0F331FAA" w14:textId="77777777" w:rsidTr="00BC25D4">
        <w:trPr>
          <w:jc w:val="center"/>
        </w:trPr>
        <w:tc>
          <w:tcPr>
            <w:tcW w:w="1597" w:type="dxa"/>
            <w:shd w:val="clear" w:color="auto" w:fill="EDEDED"/>
            <w:vAlign w:val="center"/>
          </w:tcPr>
          <w:p w14:paraId="6B99F484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Conclusión</w:t>
            </w:r>
          </w:p>
        </w:tc>
        <w:tc>
          <w:tcPr>
            <w:tcW w:w="2900" w:type="dxa"/>
            <w:vAlign w:val="center"/>
          </w:tcPr>
          <w:p w14:paraId="0C4668F0" w14:textId="2AB1C559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  <w:tc>
          <w:tcPr>
            <w:tcW w:w="1495" w:type="dxa"/>
            <w:shd w:val="clear" w:color="auto" w:fill="EDEDED"/>
            <w:vAlign w:val="center"/>
          </w:tcPr>
          <w:p w14:paraId="043471C5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Respaldo</w:t>
            </w:r>
          </w:p>
        </w:tc>
        <w:tc>
          <w:tcPr>
            <w:tcW w:w="3545" w:type="dxa"/>
            <w:vAlign w:val="center"/>
          </w:tcPr>
          <w:p w14:paraId="6AFD36FB" w14:textId="7CC62AA0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</w:tr>
    </w:tbl>
    <w:p w14:paraId="5D8867F3" w14:textId="77777777" w:rsidR="00BC25D4" w:rsidRPr="00BC25D4" w:rsidRDefault="00BC25D4" w:rsidP="00BC25D4">
      <w:pPr>
        <w:pStyle w:val="Prrafodelista"/>
        <w:spacing w:after="0" w:line="240" w:lineRule="auto"/>
        <w:ind w:left="1080"/>
        <w:rPr>
          <w:b/>
          <w:sz w:val="19"/>
          <w:lang w:val="es-BO"/>
        </w:rPr>
      </w:pPr>
    </w:p>
    <w:p w14:paraId="37528690" w14:textId="4C93CF66" w:rsidR="006D4A88" w:rsidRPr="00BC25D4" w:rsidRDefault="003A4C55" w:rsidP="00BC25D4">
      <w:pPr>
        <w:pStyle w:val="Prrafodelista"/>
        <w:numPr>
          <w:ilvl w:val="0"/>
          <w:numId w:val="10"/>
        </w:numPr>
        <w:spacing w:after="0" w:line="240" w:lineRule="auto"/>
        <w:rPr>
          <w:b/>
          <w:sz w:val="19"/>
          <w:lang w:val="es-BO"/>
        </w:rPr>
      </w:pPr>
      <w:r w:rsidRPr="00BC25D4">
        <w:rPr>
          <w:b/>
          <w:sz w:val="19"/>
          <w:lang w:val="es-BO"/>
        </w:rPr>
        <w:t>RECOMENDACIONES</w:t>
      </w:r>
    </w:p>
    <w:p w14:paraId="6CDFA7B7" w14:textId="77777777" w:rsidR="00BC25D4" w:rsidRPr="00BC25D4" w:rsidRDefault="00BC25D4" w:rsidP="00BC25D4">
      <w:pPr>
        <w:spacing w:after="0" w:line="240" w:lineRule="auto"/>
        <w:rPr>
          <w:lang w:val="es-BO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139"/>
        <w:gridCol w:w="7416"/>
      </w:tblGrid>
      <w:tr w:rsidR="006D4A88" w:rsidRPr="00BC25D4" w14:paraId="7AC1A945" w14:textId="77777777" w:rsidTr="00BC25D4">
        <w:trPr>
          <w:jc w:val="center"/>
        </w:trPr>
        <w:tc>
          <w:tcPr>
            <w:tcW w:w="2139" w:type="dxa"/>
            <w:shd w:val="clear" w:color="auto" w:fill="EDEDED"/>
            <w:vAlign w:val="center"/>
          </w:tcPr>
          <w:p w14:paraId="740118ED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A la universidad</w:t>
            </w:r>
          </w:p>
        </w:tc>
        <w:tc>
          <w:tcPr>
            <w:tcW w:w="7416" w:type="dxa"/>
            <w:vAlign w:val="center"/>
          </w:tcPr>
          <w:p w14:paraId="69263B66" w14:textId="595E2FF7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</w:tr>
      <w:tr w:rsidR="006D4A88" w:rsidRPr="00BC25D4" w14:paraId="76B67C26" w14:textId="77777777" w:rsidTr="00BC25D4">
        <w:trPr>
          <w:jc w:val="center"/>
        </w:trPr>
        <w:tc>
          <w:tcPr>
            <w:tcW w:w="2139" w:type="dxa"/>
            <w:shd w:val="clear" w:color="auto" w:fill="EDEDED"/>
            <w:vAlign w:val="center"/>
          </w:tcPr>
          <w:p w14:paraId="7287A783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Al postulante</w:t>
            </w:r>
          </w:p>
        </w:tc>
        <w:tc>
          <w:tcPr>
            <w:tcW w:w="7416" w:type="dxa"/>
            <w:vAlign w:val="center"/>
          </w:tcPr>
          <w:p w14:paraId="593238B6" w14:textId="0D62E9AE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</w:tr>
      <w:tr w:rsidR="006D4A88" w:rsidRPr="00BC25D4" w14:paraId="491B467B" w14:textId="77777777" w:rsidTr="00BC25D4">
        <w:trPr>
          <w:jc w:val="center"/>
        </w:trPr>
        <w:tc>
          <w:tcPr>
            <w:tcW w:w="2139" w:type="dxa"/>
            <w:shd w:val="clear" w:color="auto" w:fill="EDEDED"/>
            <w:vAlign w:val="center"/>
          </w:tcPr>
          <w:p w14:paraId="51C5BC6F" w14:textId="77777777" w:rsidR="006D4A88" w:rsidRPr="00BC25D4" w:rsidRDefault="003A4C55">
            <w:pPr>
              <w:spacing w:after="0" w:line="228" w:lineRule="auto"/>
              <w:rPr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Administrativa</w:t>
            </w:r>
          </w:p>
        </w:tc>
        <w:tc>
          <w:tcPr>
            <w:tcW w:w="7416" w:type="dxa"/>
            <w:vAlign w:val="center"/>
          </w:tcPr>
          <w:p w14:paraId="29DAC744" w14:textId="26AB6E9C" w:rsidR="006D4A88" w:rsidRPr="00BC25D4" w:rsidRDefault="006D4A88">
            <w:pPr>
              <w:spacing w:after="0" w:line="228" w:lineRule="auto"/>
              <w:rPr>
                <w:lang w:val="es-BO"/>
              </w:rPr>
            </w:pPr>
          </w:p>
        </w:tc>
      </w:tr>
      <w:tr w:rsidR="00BC25D4" w:rsidRPr="00BC25D4" w14:paraId="62CD5A78" w14:textId="77777777" w:rsidTr="00BC25D4">
        <w:trPr>
          <w:jc w:val="center"/>
        </w:trPr>
        <w:tc>
          <w:tcPr>
            <w:tcW w:w="2139" w:type="dxa"/>
            <w:shd w:val="clear" w:color="auto" w:fill="EDEDED"/>
            <w:vAlign w:val="center"/>
          </w:tcPr>
          <w:p w14:paraId="62D68F95" w14:textId="750833D1" w:rsidR="00BC25D4" w:rsidRPr="00BC25D4" w:rsidRDefault="00BC25D4">
            <w:pPr>
              <w:spacing w:after="0" w:line="228" w:lineRule="auto"/>
              <w:rPr>
                <w:b/>
                <w:sz w:val="16"/>
                <w:lang w:val="es-BO"/>
              </w:rPr>
            </w:pPr>
            <w:r w:rsidRPr="00BC25D4">
              <w:rPr>
                <w:b/>
                <w:sz w:val="16"/>
                <w:lang w:val="es-BO"/>
              </w:rPr>
              <w:t>Emisión de Factura</w:t>
            </w:r>
          </w:p>
        </w:tc>
        <w:tc>
          <w:tcPr>
            <w:tcW w:w="7416" w:type="dxa"/>
            <w:vAlign w:val="center"/>
          </w:tcPr>
          <w:p w14:paraId="5C4F21B7" w14:textId="0DDDAE69" w:rsidR="00BC25D4" w:rsidRPr="00BC25D4" w:rsidRDefault="00BC25D4">
            <w:pPr>
              <w:spacing w:after="0" w:line="228" w:lineRule="auto"/>
              <w:rPr>
                <w:sz w:val="16"/>
                <w:lang w:val="es-BO"/>
              </w:rPr>
            </w:pPr>
            <w:r w:rsidRPr="00BC25D4">
              <w:rPr>
                <w:sz w:val="16"/>
                <w:lang w:val="es-BO"/>
              </w:rPr>
              <w:t xml:space="preserve">SI </w:t>
            </w:r>
            <w:proofErr w:type="gramStart"/>
            <w:r w:rsidRPr="00BC25D4">
              <w:rPr>
                <w:sz w:val="16"/>
                <w:lang w:val="es-BO"/>
              </w:rPr>
              <w:t xml:space="preserve">( </w:t>
            </w:r>
            <w:r w:rsidR="003A4C55">
              <w:rPr>
                <w:sz w:val="16"/>
                <w:lang w:val="es-BO"/>
              </w:rPr>
              <w:t xml:space="preserve"> </w:t>
            </w:r>
            <w:proofErr w:type="gramEnd"/>
            <w:r w:rsidRPr="00BC25D4">
              <w:rPr>
                <w:sz w:val="16"/>
                <w:lang w:val="es-BO"/>
              </w:rPr>
              <w:t xml:space="preserve">  )     NO (    )</w:t>
            </w:r>
          </w:p>
        </w:tc>
      </w:tr>
      <w:tr w:rsidR="000D0A20" w:rsidRPr="00BC25D4" w14:paraId="2E3AB1FB" w14:textId="77777777" w:rsidTr="00BC25D4">
        <w:trPr>
          <w:jc w:val="center"/>
        </w:trPr>
        <w:tc>
          <w:tcPr>
            <w:tcW w:w="2139" w:type="dxa"/>
            <w:shd w:val="clear" w:color="auto" w:fill="EDEDED"/>
            <w:vAlign w:val="center"/>
          </w:tcPr>
          <w:p w14:paraId="7EBB2C0D" w14:textId="5B85B2CF" w:rsidR="000D0A20" w:rsidRPr="00BC25D4" w:rsidRDefault="000D0A20">
            <w:pPr>
              <w:spacing w:after="0" w:line="228" w:lineRule="auto"/>
              <w:rPr>
                <w:b/>
                <w:sz w:val="16"/>
                <w:lang w:val="es-BO"/>
              </w:rPr>
            </w:pPr>
            <w:r>
              <w:rPr>
                <w:b/>
                <w:sz w:val="16"/>
                <w:lang w:val="es-BO"/>
              </w:rPr>
              <w:t>Lugar y Fecha</w:t>
            </w:r>
          </w:p>
        </w:tc>
        <w:tc>
          <w:tcPr>
            <w:tcW w:w="7416" w:type="dxa"/>
            <w:vAlign w:val="center"/>
          </w:tcPr>
          <w:p w14:paraId="6D95FDE8" w14:textId="77777777" w:rsidR="000D0A20" w:rsidRPr="00BC25D4" w:rsidRDefault="000D0A20">
            <w:pPr>
              <w:spacing w:after="0" w:line="228" w:lineRule="auto"/>
              <w:rPr>
                <w:sz w:val="16"/>
                <w:lang w:val="es-BO"/>
              </w:rPr>
            </w:pPr>
          </w:p>
        </w:tc>
      </w:tr>
    </w:tbl>
    <w:p w14:paraId="653391A9" w14:textId="77777777" w:rsidR="00BC25D4" w:rsidRPr="00BC25D4" w:rsidRDefault="00BC25D4" w:rsidP="00BC25D4">
      <w:pPr>
        <w:pStyle w:val="Prrafodelista"/>
        <w:spacing w:after="0" w:line="240" w:lineRule="auto"/>
        <w:ind w:left="1080"/>
        <w:rPr>
          <w:b/>
          <w:sz w:val="19"/>
          <w:lang w:val="es-BO"/>
        </w:rPr>
      </w:pPr>
    </w:p>
    <w:p w14:paraId="4C6EBE53" w14:textId="77777777" w:rsidR="00BC25D4" w:rsidRPr="00BC25D4" w:rsidRDefault="00BC25D4" w:rsidP="00BC25D4">
      <w:pPr>
        <w:spacing w:after="0" w:line="240" w:lineRule="auto"/>
        <w:rPr>
          <w:lang w:val="es-BO"/>
        </w:rPr>
      </w:pPr>
    </w:p>
    <w:p w14:paraId="59BBF335" w14:textId="33AAF217" w:rsidR="006D4A88" w:rsidRDefault="006D4A88">
      <w:pPr>
        <w:spacing w:after="0" w:line="240" w:lineRule="auto"/>
        <w:rPr>
          <w:lang w:val="es-BO"/>
        </w:rPr>
      </w:pPr>
    </w:p>
    <w:p w14:paraId="40162902" w14:textId="2D300499" w:rsidR="003A4C55" w:rsidRDefault="003A4C55">
      <w:pPr>
        <w:spacing w:after="0" w:line="240" w:lineRule="auto"/>
        <w:rPr>
          <w:lang w:val="es-BO"/>
        </w:rPr>
      </w:pPr>
    </w:p>
    <w:p w14:paraId="262D3760" w14:textId="2FB236E4" w:rsidR="003A4C55" w:rsidRDefault="003A4C55">
      <w:pPr>
        <w:spacing w:after="0" w:line="240" w:lineRule="auto"/>
        <w:rPr>
          <w:lang w:val="es-BO"/>
        </w:rPr>
      </w:pPr>
    </w:p>
    <w:p w14:paraId="66DAD6E3" w14:textId="7472AFEF" w:rsidR="003A4C55" w:rsidRDefault="003A4C55">
      <w:pPr>
        <w:spacing w:after="0" w:line="240" w:lineRule="auto"/>
        <w:rPr>
          <w:lang w:val="es-BO"/>
        </w:rPr>
      </w:pPr>
    </w:p>
    <w:p w14:paraId="6ED44C1F" w14:textId="38F986F1" w:rsidR="003A4C55" w:rsidRDefault="003A4C55" w:rsidP="003A4C55">
      <w:pPr>
        <w:spacing w:after="0" w:line="240" w:lineRule="auto"/>
        <w:jc w:val="center"/>
        <w:rPr>
          <w:lang w:val="es-BO"/>
        </w:rPr>
      </w:pPr>
      <w:r>
        <w:rPr>
          <w:lang w:val="es-BO"/>
        </w:rPr>
        <w:t>………………………………..</w:t>
      </w:r>
      <w:bookmarkStart w:id="0" w:name="_GoBack"/>
      <w:bookmarkEnd w:id="0"/>
    </w:p>
    <w:p w14:paraId="57BAA29E" w14:textId="2490D5C0" w:rsidR="003A4C55" w:rsidRPr="00BC25D4" w:rsidRDefault="003A4C55" w:rsidP="003A4C55">
      <w:pPr>
        <w:spacing w:after="0" w:line="240" w:lineRule="auto"/>
        <w:jc w:val="center"/>
        <w:rPr>
          <w:lang w:val="es-BO"/>
        </w:rPr>
      </w:pPr>
      <w:r>
        <w:rPr>
          <w:lang w:val="es-BO"/>
        </w:rPr>
        <w:t>SELLO Y FIRMA</w:t>
      </w:r>
    </w:p>
    <w:sectPr w:rsidR="003A4C55" w:rsidRPr="00BC25D4" w:rsidSect="00034616">
      <w:pgSz w:w="12240" w:h="15840"/>
      <w:pgMar w:top="567" w:right="680" w:bottom="567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24392A"/>
    <w:multiLevelType w:val="hybridMultilevel"/>
    <w:tmpl w:val="75327D7E"/>
    <w:lvl w:ilvl="0" w:tplc="18888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02E6"/>
    <w:rsid w:val="000D0A20"/>
    <w:rsid w:val="0015074B"/>
    <w:rsid w:val="0029639D"/>
    <w:rsid w:val="00326F90"/>
    <w:rsid w:val="003A4C55"/>
    <w:rsid w:val="00453B84"/>
    <w:rsid w:val="00517BA0"/>
    <w:rsid w:val="00603369"/>
    <w:rsid w:val="006D4A88"/>
    <w:rsid w:val="00833017"/>
    <w:rsid w:val="00AA1D8D"/>
    <w:rsid w:val="00B47730"/>
    <w:rsid w:val="00BC25D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59F06"/>
  <w14:defaultImageDpi w14:val="300"/>
  <w15:docId w15:val="{3B34515C-0775-45A6-B894-948AC4FD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7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B5B323-E408-4D19-8634-FDBB9049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Informe tipo de Tribunal Externo</vt:lpstr>
      <vt:lpstr/>
    </vt:vector>
  </TitlesOfParts>
  <Manager/>
  <Company/>
  <LinksUpToDate>false</LinksUpToDate>
  <CharactersWithSpaces>1245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tipo de Tribunal Externo</dc:title>
  <dc:subject>Plantilla general para informe de tribunal externo</dc:subject>
  <dc:creator>Wagner</dc:creator>
  <cp:keywords/>
  <dc:description>generated by python-docx</dc:description>
  <cp:lastModifiedBy>EMILIO BLAS LOPEZ TICONA</cp:lastModifiedBy>
  <cp:revision>4</cp:revision>
  <cp:lastPrinted>2026-06-30T15:10:00Z</cp:lastPrinted>
  <dcterms:created xsi:type="dcterms:W3CDTF">2026-06-30T15:04:00Z</dcterms:created>
  <dcterms:modified xsi:type="dcterms:W3CDTF">2026-06-30T15:44:00Z</dcterms:modified>
  <cp:category/>
</cp:coreProperties>
</file>